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7CA5" w14:textId="39858AD3" w:rsidR="00F77AA2" w:rsidRPr="00F77AA2" w:rsidRDefault="00F77AA2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Директор Т</w:t>
      </w:r>
      <w:r>
        <w:rPr>
          <w:rFonts w:ascii="Times New Roman" w:hAnsi="Times New Roman" w:cs="Times New Roman"/>
          <w:sz w:val="24"/>
          <w:szCs w:val="24"/>
          <w:lang w:val="uk-UA"/>
        </w:rPr>
        <w:t>ОВ «Меланія»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ФОП Мариненко В. В.                                          </w:t>
      </w:r>
    </w:p>
    <w:p w14:paraId="4EA0FFF3" w14:textId="158F006B" w:rsidR="00B632D9" w:rsidRDefault="00F77AA2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Зубаренк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П.</w:t>
      </w:r>
      <w:r w:rsidR="00A17FD8" w:rsidRPr="00A17F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РНОКПП 3255887799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</w:p>
    <w:p w14:paraId="41A80F42" w14:textId="38B11FEA" w:rsidR="00796EEE" w:rsidRPr="00F77AA2" w:rsidRDefault="00796EEE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Код ЄДРПОУ 3355998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>м. Харків, 61598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</w:p>
    <w:p w14:paraId="1187F13C" w14:textId="26A23AA9" w:rsidR="00B632D9" w:rsidRPr="00F77AA2" w:rsidRDefault="00796EEE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Полтава, </w:t>
      </w:r>
      <w:r w:rsidR="0000761F">
        <w:rPr>
          <w:rFonts w:ascii="Times New Roman" w:hAnsi="Times New Roman" w:cs="Times New Roman"/>
          <w:sz w:val="24"/>
          <w:szCs w:val="24"/>
          <w:lang w:val="uk-UA"/>
        </w:rPr>
        <w:t xml:space="preserve">36002, </w:t>
      </w:r>
      <w:r>
        <w:rPr>
          <w:rFonts w:ascii="Times New Roman" w:hAnsi="Times New Roman" w:cs="Times New Roman"/>
          <w:sz w:val="24"/>
          <w:szCs w:val="24"/>
          <w:lang w:val="uk-UA"/>
        </w:rPr>
        <w:t>пров. Другий, б. 8</w:t>
      </w:r>
      <w:r w:rsidR="00A17FD8" w:rsidRPr="00A17F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Перша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, буд. 15,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>. 286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</w:p>
    <w:p w14:paraId="03D024CD" w14:textId="0C7A1E1F" w:rsidR="0000761F" w:rsidRPr="00F77AA2" w:rsidRDefault="0000761F" w:rsidP="000076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тел. (0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7)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6-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A17FD8" w:rsidRPr="00A17F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>тел. (0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>7)75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>-56-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17FD8" w:rsidRPr="00F77A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</w:p>
    <w:p w14:paraId="1BAE00AC" w14:textId="63208976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5C7A8E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FD6A301" w14:textId="4BFF0C41" w:rsidR="00B632D9" w:rsidRPr="00F77AA2" w:rsidRDefault="0000761F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«2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77AA2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A17FD8">
        <w:rPr>
          <w:rFonts w:ascii="Times New Roman" w:hAnsi="Times New Roman" w:cs="Times New Roman"/>
          <w:sz w:val="24"/>
          <w:szCs w:val="24"/>
          <w:lang w:val="uk-UA"/>
        </w:rPr>
        <w:t>67</w:t>
      </w:r>
    </w:p>
    <w:p w14:paraId="48383C4C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7A8813E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67305DB" w14:textId="77777777" w:rsidR="00B632D9" w:rsidRPr="00F77AA2" w:rsidRDefault="0000761F" w:rsidP="00F77A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</w:t>
      </w:r>
    </w:p>
    <w:p w14:paraId="35B496B3" w14:textId="77777777" w:rsidR="00B632D9" w:rsidRPr="00F77AA2" w:rsidRDefault="00B632D9" w:rsidP="00F77A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C06197B" w14:textId="68112A77" w:rsidR="00B632D9" w:rsidRDefault="0000761F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77AA2">
        <w:rPr>
          <w:rFonts w:ascii="Times New Roman" w:hAnsi="Times New Roman" w:cs="Times New Roman"/>
          <w:sz w:val="24"/>
          <w:szCs w:val="24"/>
          <w:lang w:val="uk-UA"/>
        </w:rPr>
        <w:t>Щодо уточнення призначення платежу</w:t>
      </w:r>
    </w:p>
    <w:p w14:paraId="75970898" w14:textId="3E31A89A" w:rsidR="00A17FD8" w:rsidRDefault="00A17FD8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121DFFAE" w14:textId="156CB8AD" w:rsidR="00A17FD8" w:rsidRPr="00A17FD8" w:rsidRDefault="00A17FD8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A17FD8">
        <w:rPr>
          <w:rFonts w:ascii="Times New Roman" w:hAnsi="Times New Roman" w:cs="Times New Roman"/>
          <w:sz w:val="24"/>
          <w:szCs w:val="24"/>
          <w:lang w:val="uk-UA"/>
        </w:rPr>
        <w:t>На підставі вашого лист</w:t>
      </w:r>
      <w:r w:rsidRPr="00A17FD8">
        <w:rPr>
          <w:rFonts w:ascii="Times New Roman" w:hAnsi="Times New Roman" w:cs="Times New Roman"/>
          <w:sz w:val="24"/>
          <w:szCs w:val="24"/>
          <w:lang w:val="uk-UA"/>
        </w:rPr>
        <w:t>а від 20 листопада 2025 року № 123</w:t>
      </w:r>
      <w:r w:rsidRPr="00A17FD8">
        <w:rPr>
          <w:rFonts w:ascii="Times New Roman" w:hAnsi="Times New Roman" w:cs="Times New Roman"/>
          <w:sz w:val="24"/>
          <w:szCs w:val="24"/>
          <w:lang w:val="uk-UA"/>
        </w:rPr>
        <w:t xml:space="preserve"> вважаємо грошові кошти, що надійшли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платіжн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інструкці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№ 56</w:t>
      </w:r>
      <w:r>
        <w:rPr>
          <w:rFonts w:ascii="Times New Roman" w:hAnsi="Times New Roman" w:cs="Times New Roman"/>
          <w:sz w:val="24"/>
          <w:szCs w:val="24"/>
          <w:lang w:val="uk-UA"/>
        </w:rPr>
        <w:t>265-65-89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19.11.2025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на суму 12000 (дванадцять тисяч) грн. 00 коп.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без ПДВ</w:t>
      </w:r>
      <w:r w:rsidRPr="00A17FD8">
        <w:rPr>
          <w:rFonts w:ascii="Times New Roman" w:hAnsi="Times New Roman" w:cs="Times New Roman"/>
          <w:sz w:val="24"/>
          <w:szCs w:val="24"/>
          <w:lang w:val="uk-UA"/>
        </w:rPr>
        <w:t xml:space="preserve">, отриманими як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плат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чашки з принтом 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згідно з рахунком № 268 від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410C7653" w14:textId="77777777" w:rsidR="00B632D9" w:rsidRPr="00F77AA2" w:rsidRDefault="00B632D9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25440346" w14:textId="77777777" w:rsidR="00B632D9" w:rsidRPr="00F77AA2" w:rsidRDefault="00B632D9" w:rsidP="00A17F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3E4968" w14:textId="13A44B71" w:rsidR="00B632D9" w:rsidRPr="00F77AA2" w:rsidRDefault="00A17FD8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>Зубаренк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П.</w:t>
      </w:r>
      <w:r w:rsidR="0000761F" w:rsidRPr="00F77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EEE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14:paraId="2F4A34BA" w14:textId="77777777" w:rsidR="00A17FD8" w:rsidRDefault="00A17FD8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</w:p>
    <w:p w14:paraId="16C02731" w14:textId="60DFE013" w:rsidR="00B632D9" w:rsidRPr="00F77AA2" w:rsidRDefault="00A17FD8" w:rsidP="00796E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М. П. </w:t>
      </w:r>
      <w:bookmarkStart w:id="0" w:name="_GoBack"/>
      <w:bookmarkEnd w:id="0"/>
    </w:p>
    <w:sectPr w:rsidR="00B632D9" w:rsidRPr="00F77A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61F"/>
    <w:rsid w:val="00034616"/>
    <w:rsid w:val="0006063C"/>
    <w:rsid w:val="0015074B"/>
    <w:rsid w:val="0029639D"/>
    <w:rsid w:val="00326F90"/>
    <w:rsid w:val="00796EEE"/>
    <w:rsid w:val="00A17FD8"/>
    <w:rsid w:val="00AA1D8D"/>
    <w:rsid w:val="00B47730"/>
    <w:rsid w:val="00B632D9"/>
    <w:rsid w:val="00CB0664"/>
    <w:rsid w:val="00F77AA2"/>
    <w:rsid w:val="00FA51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20EA"/>
  <w14:defaultImageDpi w14:val="300"/>
  <w15:docId w15:val="{81886E8F-F848-4632-B24B-B262337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1B742B-9EE9-483F-963A-45F28A76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2025-11-20T10:09:00Z</dcterms:modified>
  <cp:category/>
</cp:coreProperties>
</file>