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9EC9" w14:textId="07641BAE" w:rsidR="00B455A1" w:rsidRPr="00B455A1" w:rsidRDefault="00B7558F" w:rsidP="00B755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55A1">
        <w:rPr>
          <w:rFonts w:ascii="Times New Roman" w:hAnsi="Times New Roman" w:cs="Times New Roman"/>
          <w:sz w:val="24"/>
          <w:szCs w:val="24"/>
          <w:lang w:val="uk-UA"/>
        </w:rPr>
        <w:t>ДОВІРЕНІСТЬ №</w:t>
      </w:r>
      <w:r w:rsidR="00B455A1"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___</w:t>
      </w:r>
    </w:p>
    <w:p w14:paraId="01118381" w14:textId="5E001ACC" w:rsidR="00B7558F" w:rsidRDefault="00B7558F" w:rsidP="00B75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м. </w:t>
      </w:r>
      <w:r w:rsidR="00B455A1" w:rsidRPr="00B455A1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="00B455A1" w:rsidRPr="00B455A1">
        <w:rPr>
          <w:rFonts w:ascii="Times New Roman" w:hAnsi="Times New Roman" w:cs="Times New Roman"/>
          <w:sz w:val="24"/>
          <w:szCs w:val="24"/>
          <w:lang w:val="uk-UA"/>
        </w:rPr>
        <w:t>«___»  ___________ 20___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Повне найменування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</w:t>
      </w:r>
      <w:r w:rsidR="00B455A1" w:rsidRPr="00B455A1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, місцезнаходження </w:t>
      </w:r>
      <w:r w:rsidR="00B455A1" w:rsidRPr="00B455A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а</w:t>
      </w:r>
      <w:r w:rsidRPr="00B455A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дреса місцезнаходження (юридична адреса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) в особі 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осада в род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овому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відмінку 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та 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Б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в род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овому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відмінку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, що діє на підставі 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ідстава діяльності представника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, (далі – Довіритель)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цією довіреністю уповноважує: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П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Б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довіреної особи у родовому відмінку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(далі - Представник), 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н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азва документа, щ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о посвідчує особу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, с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ерія і номер паспорту/іншого документа, що посвідчує особу ,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виданий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к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им виданий паспорт/ін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ший 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документ, що посвідчує особу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, дата видачі 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паспорт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а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/ін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шого 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документ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а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, що посвідчує особу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55A1"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РНОКПП 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ПН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, який проживає за адресою: </w:t>
      </w:r>
      <w:r w:rsidR="00B455A1"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а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дреса реєстрації місця проживання (прописки)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  <w:t>представляти інтереси Довірителя у всіх органах державної влади та органах місцевого самоврядування, п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ідприємствах, установах, організаціях незалежно від форми власності, органах нотаріату, у т.ч. перед фізичними особами.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  <w:t>Для чого Представник має право від імені Довірителя та в його інтересах: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B455A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укладати будь-які договори в т.ч. договори доручення, комісії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, оренди, перевезення, позики, позички, зберігання, купівлі-продажу, міни, підряду</w:t>
      </w:r>
      <w:bookmarkStart w:id="0" w:name="_GoBack"/>
      <w:bookmarkEnd w:id="0"/>
      <w:r w:rsidRPr="00B455A1">
        <w:rPr>
          <w:rFonts w:ascii="Times New Roman" w:hAnsi="Times New Roman" w:cs="Times New Roman"/>
          <w:sz w:val="24"/>
          <w:szCs w:val="24"/>
          <w:lang w:val="uk-UA"/>
        </w:rPr>
        <w:t>, послуг, страхування; учиняти необхідні дії на укладення таких договорів, що необхідні Довірителю для здійснення підприємницької діяльності;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B455A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ставити підпис з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а Довірителя; </w:t>
      </w:r>
    </w:p>
    <w:p w14:paraId="17D6C488" w14:textId="77777777" w:rsidR="00B7558F" w:rsidRDefault="00B7558F" w:rsidP="00B75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подавати документи, заяви, пояснення, заперечення; </w:t>
      </w:r>
    </w:p>
    <w:p w14:paraId="08990B0D" w14:textId="77777777" w:rsidR="00B7558F" w:rsidRDefault="00B7558F" w:rsidP="00B75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сплачувати платежі; </w:t>
      </w:r>
    </w:p>
    <w:p w14:paraId="5B580292" w14:textId="3ECF5EE3" w:rsidR="002E20D6" w:rsidRPr="00B455A1" w:rsidRDefault="00B7558F" w:rsidP="00B75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отримувати грошові кошти, документи, виписки, довідки, висновки, рішення, акти, протоколи, дозволи, свідоцтва та інші документи, що необхідні Довірителю для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здійснення підприємницької діяльності.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Довіреність видана 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з правом передоручення</w:t>
      </w:r>
      <w:r w:rsid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чи без права передоручення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строком на </w:t>
      </w:r>
      <w:r w:rsid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с</w:t>
      </w:r>
      <w:r w:rsidRPr="00B455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трок дії довіреності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7558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Посада представника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558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П.</w:t>
      </w:r>
      <w:r w:rsidRPr="00B7558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І.</w:t>
      </w:r>
      <w:r w:rsidRPr="00B7558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Б.</w:t>
      </w:r>
      <w:r w:rsidRPr="00B7558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представника</w:t>
      </w:r>
      <w:r w:rsidRPr="00B45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2E20D6" w:rsidRPr="00B455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20D6"/>
    <w:rsid w:val="00326F90"/>
    <w:rsid w:val="00AA1D8D"/>
    <w:rsid w:val="00B455A1"/>
    <w:rsid w:val="00B47730"/>
    <w:rsid w:val="00B7558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BA742"/>
  <w14:defaultImageDpi w14:val="300"/>
  <w15:docId w15:val="{A4ED9940-B074-4FB9-9F93-36E965C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BA5A9C-C6D4-46F3-A507-72597BB2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2025-11-12T14:41:00Z</dcterms:modified>
  <cp:category/>
</cp:coreProperties>
</file>