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17D90" w14:textId="73839255" w:rsidR="0066691B" w:rsidRDefault="00894910" w:rsidP="00ED113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bookmarkStart w:id="0" w:name="_GoBack"/>
      <w:r w:rsidRPr="00ED1130">
        <w:rPr>
          <w:rFonts w:ascii="Times New Roman" w:hAnsi="Times New Roman" w:cs="Times New Roman"/>
          <w:color w:val="auto"/>
          <w:sz w:val="24"/>
          <w:szCs w:val="24"/>
          <w:lang w:val="uk-UA"/>
        </w:rPr>
        <w:t>Ліцензійні платежі на 2026 рік</w:t>
      </w:r>
    </w:p>
    <w:bookmarkEnd w:id="0"/>
    <w:p w14:paraId="1991AA63" w14:textId="77777777" w:rsidR="00ED1130" w:rsidRPr="00ED1130" w:rsidRDefault="00ED1130" w:rsidP="00ED1130">
      <w:pPr>
        <w:rPr>
          <w:lang w:val="uk-UA"/>
        </w:rPr>
      </w:pPr>
    </w:p>
    <w:tbl>
      <w:tblPr>
        <w:tblStyle w:val="aff0"/>
        <w:tblW w:w="8994" w:type="dxa"/>
        <w:tblLook w:val="04A0" w:firstRow="1" w:lastRow="0" w:firstColumn="1" w:lastColumn="0" w:noHBand="0" w:noVBand="1"/>
      </w:tblPr>
      <w:tblGrid>
        <w:gridCol w:w="503"/>
        <w:gridCol w:w="616"/>
        <w:gridCol w:w="895"/>
        <w:gridCol w:w="1423"/>
        <w:gridCol w:w="1520"/>
        <w:gridCol w:w="693"/>
        <w:gridCol w:w="1215"/>
        <w:gridCol w:w="866"/>
        <w:gridCol w:w="1277"/>
      </w:tblGrid>
      <w:tr w:rsidR="00ED1130" w:rsidRPr="00ED1130" w14:paraId="2C134832" w14:textId="77777777" w:rsidTr="00ED1130">
        <w:tc>
          <w:tcPr>
            <w:tcW w:w="497" w:type="dxa"/>
          </w:tcPr>
          <w:p w14:paraId="7CCAB73B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745" w:type="dxa"/>
          </w:tcPr>
          <w:p w14:paraId="07E43BF0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880" w:type="dxa"/>
          </w:tcPr>
          <w:p w14:paraId="59DC1012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Код виду ліцензії</w:t>
            </w:r>
          </w:p>
        </w:tc>
        <w:tc>
          <w:tcPr>
            <w:tcW w:w="1397" w:type="dxa"/>
          </w:tcPr>
          <w:p w14:paraId="6A6170FB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Вид ліцензії</w:t>
            </w:r>
          </w:p>
        </w:tc>
        <w:tc>
          <w:tcPr>
            <w:tcW w:w="1492" w:type="dxa"/>
          </w:tcPr>
          <w:p w14:paraId="37384359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Періодичність</w:t>
            </w:r>
          </w:p>
        </w:tc>
        <w:tc>
          <w:tcPr>
            <w:tcW w:w="683" w:type="dxa"/>
          </w:tcPr>
          <w:p w14:paraId="047C71F8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База 2026 року, грн</w:t>
            </w:r>
          </w:p>
        </w:tc>
        <w:tc>
          <w:tcPr>
            <w:tcW w:w="1194" w:type="dxa"/>
          </w:tcPr>
          <w:p w14:paraId="352CF942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Коефіцієнт</w:t>
            </w:r>
          </w:p>
        </w:tc>
        <w:tc>
          <w:tcPr>
            <w:tcW w:w="852" w:type="dxa"/>
          </w:tcPr>
          <w:p w14:paraId="19631B5E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Сума, грн</w:t>
            </w:r>
          </w:p>
        </w:tc>
        <w:tc>
          <w:tcPr>
            <w:tcW w:w="1254" w:type="dxa"/>
          </w:tcPr>
          <w:p w14:paraId="0A1D9615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Примітка</w:t>
            </w:r>
          </w:p>
        </w:tc>
      </w:tr>
      <w:tr w:rsidR="00ED1130" w:rsidRPr="00ED1130" w14:paraId="6E7DCF88" w14:textId="77777777" w:rsidTr="00ED1130">
        <w:tc>
          <w:tcPr>
            <w:tcW w:w="497" w:type="dxa"/>
          </w:tcPr>
          <w:p w14:paraId="7AC57237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45" w:type="dxa"/>
          </w:tcPr>
          <w:p w14:paraId="03BB8FD6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4D89AEED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</w:t>
            </w:r>
          </w:p>
        </w:tc>
        <w:tc>
          <w:tcPr>
            <w:tcW w:w="1397" w:type="dxa"/>
          </w:tcPr>
          <w:p w14:paraId="36089E0E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виробництво спирту етилового</w:t>
            </w:r>
          </w:p>
        </w:tc>
        <w:tc>
          <w:tcPr>
            <w:tcW w:w="1492" w:type="dxa"/>
          </w:tcPr>
          <w:p w14:paraId="03A43E68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річний платіж</w:t>
            </w:r>
          </w:p>
        </w:tc>
        <w:tc>
          <w:tcPr>
            <w:tcW w:w="683" w:type="dxa"/>
          </w:tcPr>
          <w:p w14:paraId="4EFABB8D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03F9EAAA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0.15</w:t>
            </w:r>
          </w:p>
        </w:tc>
        <w:tc>
          <w:tcPr>
            <w:tcW w:w="852" w:type="dxa"/>
          </w:tcPr>
          <w:p w14:paraId="25AC3874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1297.05</w:t>
            </w:r>
          </w:p>
        </w:tc>
        <w:tc>
          <w:tcPr>
            <w:tcW w:w="1254" w:type="dxa"/>
          </w:tcPr>
          <w:p w14:paraId="5AFE728F" w14:textId="77777777" w:rsidR="0066691B" w:rsidRPr="00ED1130" w:rsidRDefault="006669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D1130" w:rsidRPr="00ED1130" w14:paraId="1D064F01" w14:textId="77777777" w:rsidTr="00ED1130">
        <w:tc>
          <w:tcPr>
            <w:tcW w:w="497" w:type="dxa"/>
          </w:tcPr>
          <w:p w14:paraId="6B8F90B6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45" w:type="dxa"/>
          </w:tcPr>
          <w:p w14:paraId="7DAF7D24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5060C4FD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</w:t>
            </w:r>
          </w:p>
        </w:tc>
        <w:tc>
          <w:tcPr>
            <w:tcW w:w="1397" w:type="dxa"/>
          </w:tcPr>
          <w:p w14:paraId="2B7201F1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виробництво спиртових </w:t>
            </w: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дистилятів</w:t>
            </w:r>
          </w:p>
        </w:tc>
        <w:tc>
          <w:tcPr>
            <w:tcW w:w="1492" w:type="dxa"/>
          </w:tcPr>
          <w:p w14:paraId="4FC140D5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річний платіж</w:t>
            </w:r>
          </w:p>
        </w:tc>
        <w:tc>
          <w:tcPr>
            <w:tcW w:w="683" w:type="dxa"/>
          </w:tcPr>
          <w:p w14:paraId="43E113C1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2CBFADEE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0.15</w:t>
            </w:r>
          </w:p>
        </w:tc>
        <w:tc>
          <w:tcPr>
            <w:tcW w:w="852" w:type="dxa"/>
          </w:tcPr>
          <w:p w14:paraId="50803CA1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1297.05</w:t>
            </w:r>
          </w:p>
        </w:tc>
        <w:tc>
          <w:tcPr>
            <w:tcW w:w="1254" w:type="dxa"/>
          </w:tcPr>
          <w:p w14:paraId="62A2DD07" w14:textId="77777777" w:rsidR="0066691B" w:rsidRPr="00ED1130" w:rsidRDefault="006669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D1130" w:rsidRPr="00ED1130" w14:paraId="71FB789F" w14:textId="77777777" w:rsidTr="00ED1130">
        <w:tc>
          <w:tcPr>
            <w:tcW w:w="497" w:type="dxa"/>
          </w:tcPr>
          <w:p w14:paraId="16119DB3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45" w:type="dxa"/>
          </w:tcPr>
          <w:p w14:paraId="3CDBA8AE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51E2EE15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</w:t>
            </w:r>
          </w:p>
        </w:tc>
        <w:tc>
          <w:tcPr>
            <w:tcW w:w="1397" w:type="dxa"/>
          </w:tcPr>
          <w:p w14:paraId="09D4716D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виробництво біоетанолу</w:t>
            </w:r>
          </w:p>
        </w:tc>
        <w:tc>
          <w:tcPr>
            <w:tcW w:w="1492" w:type="dxa"/>
          </w:tcPr>
          <w:p w14:paraId="36101540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річний платіж</w:t>
            </w:r>
          </w:p>
        </w:tc>
        <w:tc>
          <w:tcPr>
            <w:tcW w:w="683" w:type="dxa"/>
          </w:tcPr>
          <w:p w14:paraId="220C0A00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42E85BFF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0.15</w:t>
            </w:r>
          </w:p>
        </w:tc>
        <w:tc>
          <w:tcPr>
            <w:tcW w:w="852" w:type="dxa"/>
          </w:tcPr>
          <w:p w14:paraId="671E0FBD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1297.05</w:t>
            </w:r>
          </w:p>
        </w:tc>
        <w:tc>
          <w:tcPr>
            <w:tcW w:w="1254" w:type="dxa"/>
          </w:tcPr>
          <w:p w14:paraId="074EB828" w14:textId="77777777" w:rsidR="0066691B" w:rsidRPr="00ED1130" w:rsidRDefault="006669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D1130" w:rsidRPr="00ED1130" w14:paraId="20DC9AC7" w14:textId="77777777" w:rsidTr="00ED1130">
        <w:tc>
          <w:tcPr>
            <w:tcW w:w="497" w:type="dxa"/>
          </w:tcPr>
          <w:p w14:paraId="574F5E67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45" w:type="dxa"/>
          </w:tcPr>
          <w:p w14:paraId="1AE56BF6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6E6B8E56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</w:t>
            </w:r>
          </w:p>
        </w:tc>
        <w:tc>
          <w:tcPr>
            <w:tcW w:w="1397" w:type="dxa"/>
          </w:tcPr>
          <w:p w14:paraId="2F406E82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виробництво алкогольних напоїв</w:t>
            </w:r>
          </w:p>
        </w:tc>
        <w:tc>
          <w:tcPr>
            <w:tcW w:w="1492" w:type="dxa"/>
          </w:tcPr>
          <w:p w14:paraId="55DC2F0B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річний платіж</w:t>
            </w:r>
          </w:p>
        </w:tc>
        <w:tc>
          <w:tcPr>
            <w:tcW w:w="683" w:type="dxa"/>
          </w:tcPr>
          <w:p w14:paraId="7B058D36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1F07571E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0.15</w:t>
            </w:r>
          </w:p>
        </w:tc>
        <w:tc>
          <w:tcPr>
            <w:tcW w:w="852" w:type="dxa"/>
          </w:tcPr>
          <w:p w14:paraId="77A5CF2B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1297.05</w:t>
            </w:r>
          </w:p>
        </w:tc>
        <w:tc>
          <w:tcPr>
            <w:tcW w:w="1254" w:type="dxa"/>
          </w:tcPr>
          <w:p w14:paraId="2F09AA72" w14:textId="77777777" w:rsidR="0066691B" w:rsidRPr="00ED1130" w:rsidRDefault="006669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D1130" w:rsidRPr="00ED1130" w14:paraId="1C20B3DC" w14:textId="77777777" w:rsidTr="00ED1130">
        <w:tc>
          <w:tcPr>
            <w:tcW w:w="497" w:type="dxa"/>
          </w:tcPr>
          <w:p w14:paraId="4A2A8315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45" w:type="dxa"/>
          </w:tcPr>
          <w:p w14:paraId="5BF39EB5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2C1C7D0B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</w:t>
            </w:r>
          </w:p>
        </w:tc>
        <w:tc>
          <w:tcPr>
            <w:tcW w:w="1397" w:type="dxa"/>
          </w:tcPr>
          <w:p w14:paraId="5BF5C910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виробництво тютюнових виробів</w:t>
            </w:r>
          </w:p>
        </w:tc>
        <w:tc>
          <w:tcPr>
            <w:tcW w:w="1492" w:type="dxa"/>
          </w:tcPr>
          <w:p w14:paraId="7F2F623F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річний платіж</w:t>
            </w:r>
          </w:p>
        </w:tc>
        <w:tc>
          <w:tcPr>
            <w:tcW w:w="683" w:type="dxa"/>
          </w:tcPr>
          <w:p w14:paraId="57D8F941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39DF21E2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0.15</w:t>
            </w:r>
          </w:p>
        </w:tc>
        <w:tc>
          <w:tcPr>
            <w:tcW w:w="852" w:type="dxa"/>
          </w:tcPr>
          <w:p w14:paraId="4023AAD3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1297.05</w:t>
            </w:r>
          </w:p>
        </w:tc>
        <w:tc>
          <w:tcPr>
            <w:tcW w:w="1254" w:type="dxa"/>
          </w:tcPr>
          <w:p w14:paraId="335D44AF" w14:textId="77777777" w:rsidR="0066691B" w:rsidRPr="00ED1130" w:rsidRDefault="006669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D1130" w:rsidRPr="00ED1130" w14:paraId="49C17A86" w14:textId="77777777" w:rsidTr="00ED1130">
        <w:tc>
          <w:tcPr>
            <w:tcW w:w="497" w:type="dxa"/>
          </w:tcPr>
          <w:p w14:paraId="2DA0C0EF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745" w:type="dxa"/>
          </w:tcPr>
          <w:p w14:paraId="0B166BA4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762C2BBF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06</w:t>
            </w:r>
          </w:p>
        </w:tc>
        <w:tc>
          <w:tcPr>
            <w:tcW w:w="1397" w:type="dxa"/>
          </w:tcPr>
          <w:p w14:paraId="17972EEF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вирощування тютюну</w:t>
            </w:r>
          </w:p>
        </w:tc>
        <w:tc>
          <w:tcPr>
            <w:tcW w:w="1492" w:type="dxa"/>
          </w:tcPr>
          <w:p w14:paraId="1DF033B5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річний платіж</w:t>
            </w:r>
          </w:p>
        </w:tc>
        <w:tc>
          <w:tcPr>
            <w:tcW w:w="683" w:type="dxa"/>
          </w:tcPr>
          <w:p w14:paraId="22FC7907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4ABBC5F4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0.15</w:t>
            </w:r>
          </w:p>
        </w:tc>
        <w:tc>
          <w:tcPr>
            <w:tcW w:w="852" w:type="dxa"/>
          </w:tcPr>
          <w:p w14:paraId="20A5F543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1297.05</w:t>
            </w:r>
          </w:p>
        </w:tc>
        <w:tc>
          <w:tcPr>
            <w:tcW w:w="1254" w:type="dxa"/>
          </w:tcPr>
          <w:p w14:paraId="19BEDA18" w14:textId="77777777" w:rsidR="0066691B" w:rsidRPr="00ED1130" w:rsidRDefault="006669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D1130" w:rsidRPr="00ED1130" w14:paraId="79465169" w14:textId="77777777" w:rsidTr="00ED1130">
        <w:tc>
          <w:tcPr>
            <w:tcW w:w="497" w:type="dxa"/>
          </w:tcPr>
          <w:p w14:paraId="1E863C2D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45" w:type="dxa"/>
          </w:tcPr>
          <w:p w14:paraId="1EBF477E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2B2668A5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</w:t>
            </w:r>
          </w:p>
        </w:tc>
        <w:tc>
          <w:tcPr>
            <w:tcW w:w="1397" w:type="dxa"/>
          </w:tcPr>
          <w:p w14:paraId="7B893A6F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ферментація тютюнової сировини</w:t>
            </w:r>
          </w:p>
        </w:tc>
        <w:tc>
          <w:tcPr>
            <w:tcW w:w="1492" w:type="dxa"/>
          </w:tcPr>
          <w:p w14:paraId="5A93B2E0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річний платіж</w:t>
            </w:r>
          </w:p>
        </w:tc>
        <w:tc>
          <w:tcPr>
            <w:tcW w:w="683" w:type="dxa"/>
          </w:tcPr>
          <w:p w14:paraId="6F4233A2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59C3BC25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0.15</w:t>
            </w:r>
          </w:p>
        </w:tc>
        <w:tc>
          <w:tcPr>
            <w:tcW w:w="852" w:type="dxa"/>
          </w:tcPr>
          <w:p w14:paraId="4515BFAB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1297.05</w:t>
            </w:r>
          </w:p>
        </w:tc>
        <w:tc>
          <w:tcPr>
            <w:tcW w:w="1254" w:type="dxa"/>
          </w:tcPr>
          <w:p w14:paraId="6E66CFFF" w14:textId="77777777" w:rsidR="0066691B" w:rsidRPr="00ED1130" w:rsidRDefault="006669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D1130" w:rsidRPr="00ED1130" w14:paraId="4A79234A" w14:textId="77777777" w:rsidTr="00ED1130">
        <w:tc>
          <w:tcPr>
            <w:tcW w:w="497" w:type="dxa"/>
          </w:tcPr>
          <w:p w14:paraId="19AE1904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45" w:type="dxa"/>
          </w:tcPr>
          <w:p w14:paraId="47026946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428D6C76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</w:t>
            </w:r>
          </w:p>
        </w:tc>
        <w:tc>
          <w:tcPr>
            <w:tcW w:w="1397" w:type="dxa"/>
          </w:tcPr>
          <w:p w14:paraId="4686B007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виробництво рідин для електронних сигарет</w:t>
            </w:r>
          </w:p>
        </w:tc>
        <w:tc>
          <w:tcPr>
            <w:tcW w:w="1492" w:type="dxa"/>
          </w:tcPr>
          <w:p w14:paraId="381BC91F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річний платіж</w:t>
            </w:r>
          </w:p>
        </w:tc>
        <w:tc>
          <w:tcPr>
            <w:tcW w:w="683" w:type="dxa"/>
          </w:tcPr>
          <w:p w14:paraId="1CFF762B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0F65032D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0.15</w:t>
            </w:r>
          </w:p>
        </w:tc>
        <w:tc>
          <w:tcPr>
            <w:tcW w:w="852" w:type="dxa"/>
          </w:tcPr>
          <w:p w14:paraId="313787A0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1297.05</w:t>
            </w:r>
          </w:p>
        </w:tc>
        <w:tc>
          <w:tcPr>
            <w:tcW w:w="1254" w:type="dxa"/>
          </w:tcPr>
          <w:p w14:paraId="3A5ADA65" w14:textId="77777777" w:rsidR="0066691B" w:rsidRPr="00ED1130" w:rsidRDefault="006669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D1130" w:rsidRPr="00ED1130" w14:paraId="502F3191" w14:textId="77777777" w:rsidTr="00ED1130">
        <w:tc>
          <w:tcPr>
            <w:tcW w:w="497" w:type="dxa"/>
          </w:tcPr>
          <w:p w14:paraId="244BBC7B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745" w:type="dxa"/>
          </w:tcPr>
          <w:p w14:paraId="088A720F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424665D7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</w:t>
            </w:r>
          </w:p>
        </w:tc>
        <w:tc>
          <w:tcPr>
            <w:tcW w:w="1397" w:type="dxa"/>
          </w:tcPr>
          <w:p w14:paraId="21BDD262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виробництво пального</w:t>
            </w:r>
          </w:p>
        </w:tc>
        <w:tc>
          <w:tcPr>
            <w:tcW w:w="1492" w:type="dxa"/>
          </w:tcPr>
          <w:p w14:paraId="0A3CB4F3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річний платіж</w:t>
            </w:r>
          </w:p>
        </w:tc>
        <w:tc>
          <w:tcPr>
            <w:tcW w:w="683" w:type="dxa"/>
          </w:tcPr>
          <w:p w14:paraId="55F67C5B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6C0DA418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0.15</w:t>
            </w:r>
          </w:p>
        </w:tc>
        <w:tc>
          <w:tcPr>
            <w:tcW w:w="852" w:type="dxa"/>
          </w:tcPr>
          <w:p w14:paraId="625D2248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1297.05</w:t>
            </w:r>
          </w:p>
        </w:tc>
        <w:tc>
          <w:tcPr>
            <w:tcW w:w="1254" w:type="dxa"/>
          </w:tcPr>
          <w:p w14:paraId="29F8FDD9" w14:textId="77777777" w:rsidR="0066691B" w:rsidRPr="00ED1130" w:rsidRDefault="006669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D1130" w:rsidRPr="00ED1130" w14:paraId="721C03AB" w14:textId="77777777" w:rsidTr="00ED1130">
        <w:tc>
          <w:tcPr>
            <w:tcW w:w="497" w:type="dxa"/>
          </w:tcPr>
          <w:p w14:paraId="3D8D694F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745" w:type="dxa"/>
          </w:tcPr>
          <w:p w14:paraId="750DC92C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2CEB9625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397" w:type="dxa"/>
          </w:tcPr>
          <w:p w14:paraId="64EBD857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оптова торгівля спиртом етиловим</w:t>
            </w:r>
          </w:p>
        </w:tc>
        <w:tc>
          <w:tcPr>
            <w:tcW w:w="1492" w:type="dxa"/>
          </w:tcPr>
          <w:p w14:paraId="46D765B6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річний платіж</w:t>
            </w:r>
          </w:p>
        </w:tc>
        <w:tc>
          <w:tcPr>
            <w:tcW w:w="683" w:type="dxa"/>
          </w:tcPr>
          <w:p w14:paraId="5065C45E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6B2B2E66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</w:t>
            </w:r>
          </w:p>
        </w:tc>
        <w:tc>
          <w:tcPr>
            <w:tcW w:w="852" w:type="dxa"/>
          </w:tcPr>
          <w:p w14:paraId="72A0009A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734995</w:t>
            </w:r>
          </w:p>
        </w:tc>
        <w:tc>
          <w:tcPr>
            <w:tcW w:w="1254" w:type="dxa"/>
          </w:tcPr>
          <w:p w14:paraId="7F441664" w14:textId="77777777" w:rsidR="0066691B" w:rsidRPr="00ED1130" w:rsidRDefault="006669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D1130" w:rsidRPr="00ED1130" w14:paraId="29A1D040" w14:textId="77777777" w:rsidTr="00ED1130">
        <w:tc>
          <w:tcPr>
            <w:tcW w:w="497" w:type="dxa"/>
          </w:tcPr>
          <w:p w14:paraId="37C5B560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745" w:type="dxa"/>
          </w:tcPr>
          <w:p w14:paraId="36CC0043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4B32E2C1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397" w:type="dxa"/>
          </w:tcPr>
          <w:p w14:paraId="7A31ECD6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оптова торгівля спиртовими дистилятами</w:t>
            </w:r>
          </w:p>
        </w:tc>
        <w:tc>
          <w:tcPr>
            <w:tcW w:w="1492" w:type="dxa"/>
          </w:tcPr>
          <w:p w14:paraId="6857CF11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річний платіж</w:t>
            </w:r>
          </w:p>
        </w:tc>
        <w:tc>
          <w:tcPr>
            <w:tcW w:w="683" w:type="dxa"/>
          </w:tcPr>
          <w:p w14:paraId="0BAFACCD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6D84DDFB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</w:t>
            </w:r>
          </w:p>
        </w:tc>
        <w:tc>
          <w:tcPr>
            <w:tcW w:w="852" w:type="dxa"/>
          </w:tcPr>
          <w:p w14:paraId="1D44D827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734995</w:t>
            </w:r>
          </w:p>
        </w:tc>
        <w:tc>
          <w:tcPr>
            <w:tcW w:w="1254" w:type="dxa"/>
          </w:tcPr>
          <w:p w14:paraId="75250E48" w14:textId="77777777" w:rsidR="0066691B" w:rsidRPr="00ED1130" w:rsidRDefault="006669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D1130" w:rsidRPr="00ED1130" w14:paraId="267FE441" w14:textId="77777777" w:rsidTr="00ED1130">
        <w:tc>
          <w:tcPr>
            <w:tcW w:w="497" w:type="dxa"/>
          </w:tcPr>
          <w:p w14:paraId="3FBEF6E6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745" w:type="dxa"/>
          </w:tcPr>
          <w:p w14:paraId="1C12B29E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145B21CE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397" w:type="dxa"/>
          </w:tcPr>
          <w:p w14:paraId="072C9D7A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оптова торгівля </w:t>
            </w: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алкогольними напоями</w:t>
            </w:r>
          </w:p>
        </w:tc>
        <w:tc>
          <w:tcPr>
            <w:tcW w:w="1492" w:type="dxa"/>
          </w:tcPr>
          <w:p w14:paraId="55A2094A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річний платіж</w:t>
            </w:r>
          </w:p>
        </w:tc>
        <w:tc>
          <w:tcPr>
            <w:tcW w:w="683" w:type="dxa"/>
          </w:tcPr>
          <w:p w14:paraId="444B5006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1849BE7D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</w:t>
            </w:r>
          </w:p>
        </w:tc>
        <w:tc>
          <w:tcPr>
            <w:tcW w:w="852" w:type="dxa"/>
          </w:tcPr>
          <w:p w14:paraId="601D7FC0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734995</w:t>
            </w:r>
          </w:p>
        </w:tc>
        <w:tc>
          <w:tcPr>
            <w:tcW w:w="1254" w:type="dxa"/>
          </w:tcPr>
          <w:p w14:paraId="66BAC762" w14:textId="77777777" w:rsidR="0066691B" w:rsidRPr="00ED1130" w:rsidRDefault="006669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D1130" w:rsidRPr="00ED1130" w14:paraId="37230C7B" w14:textId="77777777" w:rsidTr="00ED1130">
        <w:tc>
          <w:tcPr>
            <w:tcW w:w="497" w:type="dxa"/>
          </w:tcPr>
          <w:p w14:paraId="13644970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745" w:type="dxa"/>
          </w:tcPr>
          <w:p w14:paraId="09620D88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11ADC498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397" w:type="dxa"/>
          </w:tcPr>
          <w:p w14:paraId="525BB8CF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оптова торгівля алкогольними напоями</w:t>
            </w:r>
          </w:p>
        </w:tc>
        <w:tc>
          <w:tcPr>
            <w:tcW w:w="1492" w:type="dxa"/>
          </w:tcPr>
          <w:p w14:paraId="23CDC2E1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річний платіж</w:t>
            </w:r>
          </w:p>
        </w:tc>
        <w:tc>
          <w:tcPr>
            <w:tcW w:w="683" w:type="dxa"/>
          </w:tcPr>
          <w:p w14:paraId="27B9F7DF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24670074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4.5</w:t>
            </w:r>
          </w:p>
        </w:tc>
        <w:tc>
          <w:tcPr>
            <w:tcW w:w="852" w:type="dxa"/>
          </w:tcPr>
          <w:p w14:paraId="1E891ED6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38911.5</w:t>
            </w:r>
          </w:p>
        </w:tc>
        <w:tc>
          <w:tcPr>
            <w:tcW w:w="1254" w:type="dxa"/>
          </w:tcPr>
          <w:p w14:paraId="0D70B02B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малих виробників</w:t>
            </w:r>
          </w:p>
        </w:tc>
      </w:tr>
      <w:tr w:rsidR="00ED1130" w:rsidRPr="00ED1130" w14:paraId="10D4B163" w14:textId="77777777" w:rsidTr="00ED1130">
        <w:tc>
          <w:tcPr>
            <w:tcW w:w="497" w:type="dxa"/>
          </w:tcPr>
          <w:p w14:paraId="56A2A0A0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745" w:type="dxa"/>
          </w:tcPr>
          <w:p w14:paraId="37F90114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66AB25C5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397" w:type="dxa"/>
          </w:tcPr>
          <w:p w14:paraId="4ED4D7AC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оптова торгівля алкогольними напоями</w:t>
            </w:r>
          </w:p>
        </w:tc>
        <w:tc>
          <w:tcPr>
            <w:tcW w:w="1492" w:type="dxa"/>
          </w:tcPr>
          <w:p w14:paraId="5662CAE8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річний платіж</w:t>
            </w:r>
          </w:p>
        </w:tc>
        <w:tc>
          <w:tcPr>
            <w:tcW w:w="683" w:type="dxa"/>
          </w:tcPr>
          <w:p w14:paraId="270F15ED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08C8F14E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5.0</w:t>
            </w:r>
          </w:p>
        </w:tc>
        <w:tc>
          <w:tcPr>
            <w:tcW w:w="852" w:type="dxa"/>
          </w:tcPr>
          <w:p w14:paraId="1FDDE666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43235.0</w:t>
            </w:r>
          </w:p>
        </w:tc>
        <w:tc>
          <w:tcPr>
            <w:tcW w:w="1254" w:type="dxa"/>
          </w:tcPr>
          <w:p w14:paraId="1EDC9F37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без додавання </w:t>
            </w: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спирту</w:t>
            </w:r>
          </w:p>
        </w:tc>
      </w:tr>
      <w:tr w:rsidR="00ED1130" w:rsidRPr="00ED1130" w14:paraId="2C6B1CA6" w14:textId="77777777" w:rsidTr="00ED1130">
        <w:tc>
          <w:tcPr>
            <w:tcW w:w="497" w:type="dxa"/>
          </w:tcPr>
          <w:p w14:paraId="4AA5E37A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745" w:type="dxa"/>
          </w:tcPr>
          <w:p w14:paraId="5914A838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08865193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397" w:type="dxa"/>
          </w:tcPr>
          <w:p w14:paraId="23F43717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оптова торгівля сидром та </w:t>
            </w:r>
            <w:proofErr w:type="spellStart"/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перрі</w:t>
            </w:r>
            <w:proofErr w:type="spellEnd"/>
          </w:p>
        </w:tc>
        <w:tc>
          <w:tcPr>
            <w:tcW w:w="1492" w:type="dxa"/>
          </w:tcPr>
          <w:p w14:paraId="6AF23A28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річний платіж</w:t>
            </w:r>
          </w:p>
        </w:tc>
        <w:tc>
          <w:tcPr>
            <w:tcW w:w="683" w:type="dxa"/>
          </w:tcPr>
          <w:p w14:paraId="69ADF156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51106428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0.15</w:t>
            </w:r>
          </w:p>
        </w:tc>
        <w:tc>
          <w:tcPr>
            <w:tcW w:w="852" w:type="dxa"/>
          </w:tcPr>
          <w:p w14:paraId="7CDF2C4B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1297.05</w:t>
            </w:r>
          </w:p>
        </w:tc>
        <w:tc>
          <w:tcPr>
            <w:tcW w:w="1254" w:type="dxa"/>
          </w:tcPr>
          <w:p w14:paraId="18B32A51" w14:textId="77777777" w:rsidR="0066691B" w:rsidRPr="00ED1130" w:rsidRDefault="006669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D1130" w:rsidRPr="00ED1130" w14:paraId="4F6328E4" w14:textId="77777777" w:rsidTr="00ED1130">
        <w:tc>
          <w:tcPr>
            <w:tcW w:w="497" w:type="dxa"/>
          </w:tcPr>
          <w:p w14:paraId="2436E120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45" w:type="dxa"/>
          </w:tcPr>
          <w:p w14:paraId="686753C7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5F05DA40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397" w:type="dxa"/>
          </w:tcPr>
          <w:p w14:paraId="7E92A4BC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оптова торгівля тютюновими виробами</w:t>
            </w:r>
          </w:p>
        </w:tc>
        <w:tc>
          <w:tcPr>
            <w:tcW w:w="1492" w:type="dxa"/>
          </w:tcPr>
          <w:p w14:paraId="5AC6B82E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річний платіж</w:t>
            </w:r>
          </w:p>
        </w:tc>
        <w:tc>
          <w:tcPr>
            <w:tcW w:w="683" w:type="dxa"/>
          </w:tcPr>
          <w:p w14:paraId="1494AE88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26F84783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</w:t>
            </w:r>
          </w:p>
        </w:tc>
        <w:tc>
          <w:tcPr>
            <w:tcW w:w="852" w:type="dxa"/>
          </w:tcPr>
          <w:p w14:paraId="1DDC3798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734995</w:t>
            </w:r>
          </w:p>
        </w:tc>
        <w:tc>
          <w:tcPr>
            <w:tcW w:w="1254" w:type="dxa"/>
          </w:tcPr>
          <w:p w14:paraId="244D953E" w14:textId="77777777" w:rsidR="0066691B" w:rsidRPr="00ED1130" w:rsidRDefault="006669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D1130" w:rsidRPr="00ED1130" w14:paraId="2131E6A6" w14:textId="77777777" w:rsidTr="00ED1130">
        <w:tc>
          <w:tcPr>
            <w:tcW w:w="497" w:type="dxa"/>
          </w:tcPr>
          <w:p w14:paraId="2A24839A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745" w:type="dxa"/>
          </w:tcPr>
          <w:p w14:paraId="55D97D71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13AE315E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397" w:type="dxa"/>
          </w:tcPr>
          <w:p w14:paraId="1CA8AA68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оптова торгівля рідинами для е-сигарет</w:t>
            </w:r>
          </w:p>
        </w:tc>
        <w:tc>
          <w:tcPr>
            <w:tcW w:w="1492" w:type="dxa"/>
          </w:tcPr>
          <w:p w14:paraId="0D9E27A9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річний платіж</w:t>
            </w:r>
          </w:p>
        </w:tc>
        <w:tc>
          <w:tcPr>
            <w:tcW w:w="683" w:type="dxa"/>
          </w:tcPr>
          <w:p w14:paraId="076423A3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27B7E242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0.15</w:t>
            </w:r>
          </w:p>
        </w:tc>
        <w:tc>
          <w:tcPr>
            <w:tcW w:w="852" w:type="dxa"/>
          </w:tcPr>
          <w:p w14:paraId="546FC0BD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1297.05</w:t>
            </w:r>
          </w:p>
        </w:tc>
        <w:tc>
          <w:tcPr>
            <w:tcW w:w="1254" w:type="dxa"/>
          </w:tcPr>
          <w:p w14:paraId="5E41E66E" w14:textId="77777777" w:rsidR="0066691B" w:rsidRPr="00ED1130" w:rsidRDefault="006669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D1130" w:rsidRPr="00ED1130" w14:paraId="50395AEF" w14:textId="77777777" w:rsidTr="00ED1130">
        <w:tc>
          <w:tcPr>
            <w:tcW w:w="497" w:type="dxa"/>
          </w:tcPr>
          <w:p w14:paraId="126A3C3C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745" w:type="dxa"/>
          </w:tcPr>
          <w:p w14:paraId="109579AE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5169BE4F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397" w:type="dxa"/>
          </w:tcPr>
          <w:p w14:paraId="60B6BC15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оптова торгівля пальним (з місцем)</w:t>
            </w:r>
          </w:p>
        </w:tc>
        <w:tc>
          <w:tcPr>
            <w:tcW w:w="1492" w:type="dxa"/>
          </w:tcPr>
          <w:p w14:paraId="5D5A543C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річний платіж</w:t>
            </w:r>
          </w:p>
        </w:tc>
        <w:tc>
          <w:tcPr>
            <w:tcW w:w="683" w:type="dxa"/>
          </w:tcPr>
          <w:p w14:paraId="6D5E5D22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5827CB4D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0.8</w:t>
            </w:r>
          </w:p>
        </w:tc>
        <w:tc>
          <w:tcPr>
            <w:tcW w:w="852" w:type="dxa"/>
          </w:tcPr>
          <w:p w14:paraId="09AF1CD2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6917.6</w:t>
            </w:r>
          </w:p>
        </w:tc>
        <w:tc>
          <w:tcPr>
            <w:tcW w:w="1254" w:type="dxa"/>
          </w:tcPr>
          <w:p w14:paraId="1DF16195" w14:textId="77777777" w:rsidR="0066691B" w:rsidRPr="00ED1130" w:rsidRDefault="006669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D1130" w:rsidRPr="00ED1130" w14:paraId="3C9FE556" w14:textId="77777777" w:rsidTr="00ED1130">
        <w:tc>
          <w:tcPr>
            <w:tcW w:w="497" w:type="dxa"/>
          </w:tcPr>
          <w:p w14:paraId="43625971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745" w:type="dxa"/>
          </w:tcPr>
          <w:p w14:paraId="2F0E1CFE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4B7B070D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397" w:type="dxa"/>
          </w:tcPr>
          <w:p w14:paraId="49CA6234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оптова торгівля пальним (без місця)</w:t>
            </w:r>
          </w:p>
        </w:tc>
        <w:tc>
          <w:tcPr>
            <w:tcW w:w="1492" w:type="dxa"/>
          </w:tcPr>
          <w:p w14:paraId="74262E9E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річний платіж</w:t>
            </w:r>
          </w:p>
        </w:tc>
        <w:tc>
          <w:tcPr>
            <w:tcW w:w="683" w:type="dxa"/>
          </w:tcPr>
          <w:p w14:paraId="77D75968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1B8DEE48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2.0</w:t>
            </w:r>
          </w:p>
        </w:tc>
        <w:tc>
          <w:tcPr>
            <w:tcW w:w="852" w:type="dxa"/>
          </w:tcPr>
          <w:p w14:paraId="2EFB119B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17294.0</w:t>
            </w:r>
          </w:p>
        </w:tc>
        <w:tc>
          <w:tcPr>
            <w:tcW w:w="1254" w:type="dxa"/>
          </w:tcPr>
          <w:p w14:paraId="70DF2BCA" w14:textId="77777777" w:rsidR="0066691B" w:rsidRPr="00ED1130" w:rsidRDefault="006669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D1130" w:rsidRPr="00ED1130" w14:paraId="2FEC3AB6" w14:textId="77777777" w:rsidTr="00ED1130">
        <w:tc>
          <w:tcPr>
            <w:tcW w:w="497" w:type="dxa"/>
          </w:tcPr>
          <w:p w14:paraId="5D2DDEF2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745" w:type="dxa"/>
          </w:tcPr>
          <w:p w14:paraId="43CEC76D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6EC56E72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397" w:type="dxa"/>
          </w:tcPr>
          <w:p w14:paraId="272B010E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роздрібна торгівля алкогольними напоями</w:t>
            </w:r>
          </w:p>
        </w:tc>
        <w:tc>
          <w:tcPr>
            <w:tcW w:w="1492" w:type="dxa"/>
          </w:tcPr>
          <w:p w14:paraId="37D43075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щоквартально</w:t>
            </w:r>
          </w:p>
        </w:tc>
        <w:tc>
          <w:tcPr>
            <w:tcW w:w="683" w:type="dxa"/>
          </w:tcPr>
          <w:p w14:paraId="6253BF16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41D68CE1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1.5</w:t>
            </w:r>
          </w:p>
        </w:tc>
        <w:tc>
          <w:tcPr>
            <w:tcW w:w="852" w:type="dxa"/>
          </w:tcPr>
          <w:p w14:paraId="5EE75E11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3242.63</w:t>
            </w:r>
          </w:p>
        </w:tc>
        <w:tc>
          <w:tcPr>
            <w:tcW w:w="1254" w:type="dxa"/>
          </w:tcPr>
          <w:p w14:paraId="6D109335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кожен РРО</w:t>
            </w:r>
          </w:p>
        </w:tc>
      </w:tr>
      <w:tr w:rsidR="00ED1130" w:rsidRPr="00ED1130" w14:paraId="02193357" w14:textId="77777777" w:rsidTr="00ED1130">
        <w:tc>
          <w:tcPr>
            <w:tcW w:w="497" w:type="dxa"/>
          </w:tcPr>
          <w:p w14:paraId="149525AC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745" w:type="dxa"/>
          </w:tcPr>
          <w:p w14:paraId="38D2EAE3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0E89D12C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397" w:type="dxa"/>
          </w:tcPr>
          <w:p w14:paraId="582A3C21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роздрібна торгівля алкогольними напоями</w:t>
            </w:r>
          </w:p>
        </w:tc>
        <w:tc>
          <w:tcPr>
            <w:tcW w:w="1492" w:type="dxa"/>
          </w:tcPr>
          <w:p w14:paraId="6751B233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щоквартально</w:t>
            </w:r>
          </w:p>
        </w:tc>
        <w:tc>
          <w:tcPr>
            <w:tcW w:w="683" w:type="dxa"/>
          </w:tcPr>
          <w:p w14:paraId="442E442A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3DF9DFD7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0.08</w:t>
            </w:r>
          </w:p>
        </w:tc>
        <w:tc>
          <w:tcPr>
            <w:tcW w:w="852" w:type="dxa"/>
          </w:tcPr>
          <w:p w14:paraId="360D1A1E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172.94</w:t>
            </w:r>
          </w:p>
        </w:tc>
        <w:tc>
          <w:tcPr>
            <w:tcW w:w="1254" w:type="dxa"/>
          </w:tcPr>
          <w:p w14:paraId="2FAFB0AA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село/селище</w:t>
            </w:r>
          </w:p>
        </w:tc>
      </w:tr>
      <w:tr w:rsidR="00ED1130" w:rsidRPr="00ED1130" w14:paraId="7F4B0C84" w14:textId="77777777" w:rsidTr="00ED1130">
        <w:tc>
          <w:tcPr>
            <w:tcW w:w="497" w:type="dxa"/>
          </w:tcPr>
          <w:p w14:paraId="1BD35252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745" w:type="dxa"/>
          </w:tcPr>
          <w:p w14:paraId="1509D2BC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34E63098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1397" w:type="dxa"/>
          </w:tcPr>
          <w:p w14:paraId="7DE2F6D4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роздрібна торгівля сидром та </w:t>
            </w:r>
            <w:proofErr w:type="spellStart"/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перрі</w:t>
            </w:r>
            <w:proofErr w:type="spellEnd"/>
          </w:p>
        </w:tc>
        <w:tc>
          <w:tcPr>
            <w:tcW w:w="1492" w:type="dxa"/>
          </w:tcPr>
          <w:p w14:paraId="07242B64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щоквартально</w:t>
            </w:r>
          </w:p>
        </w:tc>
        <w:tc>
          <w:tcPr>
            <w:tcW w:w="683" w:type="dxa"/>
          </w:tcPr>
          <w:p w14:paraId="11A13EEC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71F7A1EC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0.15</w:t>
            </w:r>
          </w:p>
        </w:tc>
        <w:tc>
          <w:tcPr>
            <w:tcW w:w="852" w:type="dxa"/>
          </w:tcPr>
          <w:p w14:paraId="440BD1CC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324.26</w:t>
            </w:r>
          </w:p>
        </w:tc>
        <w:tc>
          <w:tcPr>
            <w:tcW w:w="1254" w:type="dxa"/>
          </w:tcPr>
          <w:p w14:paraId="147C4AB7" w14:textId="77777777" w:rsidR="0066691B" w:rsidRPr="00ED1130" w:rsidRDefault="006669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D1130" w:rsidRPr="00ED1130" w14:paraId="05AB66D9" w14:textId="77777777" w:rsidTr="00ED1130">
        <w:tc>
          <w:tcPr>
            <w:tcW w:w="497" w:type="dxa"/>
          </w:tcPr>
          <w:p w14:paraId="7D2C3370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745" w:type="dxa"/>
          </w:tcPr>
          <w:p w14:paraId="23BE49E6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5625B9EC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397" w:type="dxa"/>
          </w:tcPr>
          <w:p w14:paraId="005A6383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роздрібна торгівля тютюновими виробами</w:t>
            </w:r>
          </w:p>
        </w:tc>
        <w:tc>
          <w:tcPr>
            <w:tcW w:w="1492" w:type="dxa"/>
          </w:tcPr>
          <w:p w14:paraId="26A844B9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щоквартально</w:t>
            </w:r>
          </w:p>
        </w:tc>
        <w:tc>
          <w:tcPr>
            <w:tcW w:w="683" w:type="dxa"/>
          </w:tcPr>
          <w:p w14:paraId="20614686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4EDB5852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0.35</w:t>
            </w:r>
          </w:p>
        </w:tc>
        <w:tc>
          <w:tcPr>
            <w:tcW w:w="852" w:type="dxa"/>
          </w:tcPr>
          <w:p w14:paraId="4FD8333B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756.61</w:t>
            </w:r>
          </w:p>
        </w:tc>
        <w:tc>
          <w:tcPr>
            <w:tcW w:w="1254" w:type="dxa"/>
          </w:tcPr>
          <w:p w14:paraId="3432386C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місто</w:t>
            </w:r>
          </w:p>
        </w:tc>
      </w:tr>
      <w:tr w:rsidR="00ED1130" w:rsidRPr="00ED1130" w14:paraId="5FCCEA2D" w14:textId="77777777" w:rsidTr="00ED1130">
        <w:tc>
          <w:tcPr>
            <w:tcW w:w="497" w:type="dxa"/>
          </w:tcPr>
          <w:p w14:paraId="1B953D9E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745" w:type="dxa"/>
          </w:tcPr>
          <w:p w14:paraId="4769A55F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3AFA1896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397" w:type="dxa"/>
          </w:tcPr>
          <w:p w14:paraId="278DFBA0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роздрібна торгівля тютюновими виробами</w:t>
            </w:r>
          </w:p>
        </w:tc>
        <w:tc>
          <w:tcPr>
            <w:tcW w:w="1492" w:type="dxa"/>
          </w:tcPr>
          <w:p w14:paraId="0CFAE765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щоквартально</w:t>
            </w:r>
          </w:p>
        </w:tc>
        <w:tc>
          <w:tcPr>
            <w:tcW w:w="683" w:type="dxa"/>
          </w:tcPr>
          <w:p w14:paraId="108BBEFF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5C2B040B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0.05</w:t>
            </w:r>
          </w:p>
        </w:tc>
        <w:tc>
          <w:tcPr>
            <w:tcW w:w="852" w:type="dxa"/>
          </w:tcPr>
          <w:p w14:paraId="7946F7CE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108.09</w:t>
            </w:r>
          </w:p>
        </w:tc>
        <w:tc>
          <w:tcPr>
            <w:tcW w:w="1254" w:type="dxa"/>
          </w:tcPr>
          <w:p w14:paraId="329D8390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село</w:t>
            </w:r>
          </w:p>
        </w:tc>
      </w:tr>
      <w:tr w:rsidR="00ED1130" w:rsidRPr="00ED1130" w14:paraId="139142C6" w14:textId="77777777" w:rsidTr="00ED1130">
        <w:tc>
          <w:tcPr>
            <w:tcW w:w="497" w:type="dxa"/>
          </w:tcPr>
          <w:p w14:paraId="5340A965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45" w:type="dxa"/>
          </w:tcPr>
          <w:p w14:paraId="72AF7ADA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5109045D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1397" w:type="dxa"/>
          </w:tcPr>
          <w:p w14:paraId="61F957B3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роздрібна торгівля рідинами для е-сигарет</w:t>
            </w:r>
          </w:p>
        </w:tc>
        <w:tc>
          <w:tcPr>
            <w:tcW w:w="1492" w:type="dxa"/>
          </w:tcPr>
          <w:p w14:paraId="35A647CB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щоквартально</w:t>
            </w:r>
          </w:p>
        </w:tc>
        <w:tc>
          <w:tcPr>
            <w:tcW w:w="683" w:type="dxa"/>
          </w:tcPr>
          <w:p w14:paraId="471D0173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3ECD764A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0.35</w:t>
            </w:r>
          </w:p>
        </w:tc>
        <w:tc>
          <w:tcPr>
            <w:tcW w:w="852" w:type="dxa"/>
          </w:tcPr>
          <w:p w14:paraId="6B3FC2BB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756.61</w:t>
            </w:r>
          </w:p>
        </w:tc>
        <w:tc>
          <w:tcPr>
            <w:tcW w:w="1254" w:type="dxa"/>
          </w:tcPr>
          <w:p w14:paraId="081E7593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місто</w:t>
            </w:r>
          </w:p>
        </w:tc>
      </w:tr>
      <w:tr w:rsidR="00ED1130" w:rsidRPr="00ED1130" w14:paraId="4AA568B4" w14:textId="77777777" w:rsidTr="00ED1130">
        <w:tc>
          <w:tcPr>
            <w:tcW w:w="497" w:type="dxa"/>
          </w:tcPr>
          <w:p w14:paraId="46BB6C83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745" w:type="dxa"/>
          </w:tcPr>
          <w:p w14:paraId="1F3EBB7A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44AB01A6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1397" w:type="dxa"/>
          </w:tcPr>
          <w:p w14:paraId="6F6B1E56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роздрібна торгівля рідинами для е-сигарет</w:t>
            </w:r>
          </w:p>
        </w:tc>
        <w:tc>
          <w:tcPr>
            <w:tcW w:w="1492" w:type="dxa"/>
          </w:tcPr>
          <w:p w14:paraId="7B77ABB2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щоквартально</w:t>
            </w:r>
          </w:p>
        </w:tc>
        <w:tc>
          <w:tcPr>
            <w:tcW w:w="683" w:type="dxa"/>
          </w:tcPr>
          <w:p w14:paraId="3902BF94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397C6A9B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0.05</w:t>
            </w:r>
          </w:p>
        </w:tc>
        <w:tc>
          <w:tcPr>
            <w:tcW w:w="852" w:type="dxa"/>
          </w:tcPr>
          <w:p w14:paraId="75128DFA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108.09</w:t>
            </w:r>
          </w:p>
        </w:tc>
        <w:tc>
          <w:tcPr>
            <w:tcW w:w="1254" w:type="dxa"/>
          </w:tcPr>
          <w:p w14:paraId="63DDAF92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село</w:t>
            </w:r>
          </w:p>
        </w:tc>
      </w:tr>
      <w:tr w:rsidR="00ED1130" w:rsidRPr="00ED1130" w14:paraId="49C62731" w14:textId="77777777" w:rsidTr="00ED1130">
        <w:tc>
          <w:tcPr>
            <w:tcW w:w="497" w:type="dxa"/>
          </w:tcPr>
          <w:p w14:paraId="46AE941D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745" w:type="dxa"/>
          </w:tcPr>
          <w:p w14:paraId="3274E464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496AB196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1397" w:type="dxa"/>
          </w:tcPr>
          <w:p w14:paraId="1D2B987E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роздрібна торгівля пальним</w:t>
            </w:r>
          </w:p>
        </w:tc>
        <w:tc>
          <w:tcPr>
            <w:tcW w:w="1492" w:type="dxa"/>
          </w:tcPr>
          <w:p w14:paraId="2C85DAD0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річний платіж</w:t>
            </w:r>
          </w:p>
        </w:tc>
        <w:tc>
          <w:tcPr>
            <w:tcW w:w="683" w:type="dxa"/>
          </w:tcPr>
          <w:p w14:paraId="26282A84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6DF3D255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0.35</w:t>
            </w:r>
          </w:p>
        </w:tc>
        <w:tc>
          <w:tcPr>
            <w:tcW w:w="852" w:type="dxa"/>
          </w:tcPr>
          <w:p w14:paraId="3DD8F28D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3026.45</w:t>
            </w:r>
          </w:p>
        </w:tc>
        <w:tc>
          <w:tcPr>
            <w:tcW w:w="1254" w:type="dxa"/>
          </w:tcPr>
          <w:p w14:paraId="46DDE5D0" w14:textId="77777777" w:rsidR="0066691B" w:rsidRPr="00ED1130" w:rsidRDefault="006669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D1130" w:rsidRPr="00ED1130" w14:paraId="14D44A4A" w14:textId="77777777" w:rsidTr="00ED1130">
        <w:tc>
          <w:tcPr>
            <w:tcW w:w="497" w:type="dxa"/>
          </w:tcPr>
          <w:p w14:paraId="51DA5958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745" w:type="dxa"/>
          </w:tcPr>
          <w:p w14:paraId="40A256F1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2EEE2A74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1397" w:type="dxa"/>
          </w:tcPr>
          <w:p w14:paraId="01DF61E3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зберігання пального</w:t>
            </w:r>
          </w:p>
        </w:tc>
        <w:tc>
          <w:tcPr>
            <w:tcW w:w="1492" w:type="dxa"/>
          </w:tcPr>
          <w:p w14:paraId="71BAE85A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річний платіж</w:t>
            </w:r>
          </w:p>
        </w:tc>
        <w:tc>
          <w:tcPr>
            <w:tcW w:w="683" w:type="dxa"/>
          </w:tcPr>
          <w:p w14:paraId="2A70A8F4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3F0E648B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0.15</w:t>
            </w:r>
          </w:p>
        </w:tc>
        <w:tc>
          <w:tcPr>
            <w:tcW w:w="852" w:type="dxa"/>
          </w:tcPr>
          <w:p w14:paraId="26340269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1297.05</w:t>
            </w:r>
          </w:p>
        </w:tc>
        <w:tc>
          <w:tcPr>
            <w:tcW w:w="1254" w:type="dxa"/>
          </w:tcPr>
          <w:p w14:paraId="344D4EC9" w14:textId="77777777" w:rsidR="0066691B" w:rsidRPr="00ED1130" w:rsidRDefault="006669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D1130" w:rsidRPr="00ED1130" w14:paraId="2DF641B3" w14:textId="77777777" w:rsidTr="00ED1130">
        <w:tc>
          <w:tcPr>
            <w:tcW w:w="497" w:type="dxa"/>
          </w:tcPr>
          <w:p w14:paraId="2F32C77C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745" w:type="dxa"/>
          </w:tcPr>
          <w:p w14:paraId="4A1BA847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22138988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1397" w:type="dxa"/>
          </w:tcPr>
          <w:p w14:paraId="628FE2CC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зберігання пального для власних потреб</w:t>
            </w:r>
          </w:p>
        </w:tc>
        <w:tc>
          <w:tcPr>
            <w:tcW w:w="1492" w:type="dxa"/>
          </w:tcPr>
          <w:p w14:paraId="44FC9562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річний платіж</w:t>
            </w:r>
          </w:p>
        </w:tc>
        <w:tc>
          <w:tcPr>
            <w:tcW w:w="683" w:type="dxa"/>
          </w:tcPr>
          <w:p w14:paraId="28FBB24F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5AF45524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0.1</w:t>
            </w:r>
          </w:p>
        </w:tc>
        <w:tc>
          <w:tcPr>
            <w:tcW w:w="852" w:type="dxa"/>
          </w:tcPr>
          <w:p w14:paraId="6A733B1D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864.7</w:t>
            </w:r>
          </w:p>
        </w:tc>
        <w:tc>
          <w:tcPr>
            <w:tcW w:w="1254" w:type="dxa"/>
          </w:tcPr>
          <w:p w14:paraId="61AFBD19" w14:textId="77777777" w:rsidR="0066691B" w:rsidRPr="00ED1130" w:rsidRDefault="006669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D1130" w:rsidRPr="00ED1130" w14:paraId="606104DA" w14:textId="77777777" w:rsidTr="00ED1130">
        <w:tc>
          <w:tcPr>
            <w:tcW w:w="497" w:type="dxa"/>
          </w:tcPr>
          <w:p w14:paraId="5B432CCB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45" w:type="dxa"/>
          </w:tcPr>
          <w:p w14:paraId="3B1A4D80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7B1BF499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1397" w:type="dxa"/>
          </w:tcPr>
          <w:p w14:paraId="7A838E42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зберігання </w:t>
            </w: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пального до 500 л</w:t>
            </w:r>
          </w:p>
        </w:tc>
        <w:tc>
          <w:tcPr>
            <w:tcW w:w="1492" w:type="dxa"/>
          </w:tcPr>
          <w:p w14:paraId="23F583C6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річний платіж</w:t>
            </w:r>
          </w:p>
        </w:tc>
        <w:tc>
          <w:tcPr>
            <w:tcW w:w="683" w:type="dxa"/>
          </w:tcPr>
          <w:p w14:paraId="1CCCF7E8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7E4F42DD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41C51258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54" w:type="dxa"/>
          </w:tcPr>
          <w:p w14:paraId="405D8FC3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безоплатно</w:t>
            </w:r>
          </w:p>
        </w:tc>
      </w:tr>
      <w:tr w:rsidR="00ED1130" w:rsidRPr="00ED1130" w14:paraId="158ECD82" w14:textId="77777777" w:rsidTr="00ED1130">
        <w:tc>
          <w:tcPr>
            <w:tcW w:w="497" w:type="dxa"/>
          </w:tcPr>
          <w:p w14:paraId="0504174F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745" w:type="dxa"/>
          </w:tcPr>
          <w:p w14:paraId="08FEEBB3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80" w:type="dxa"/>
          </w:tcPr>
          <w:p w14:paraId="36A4D5C5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397" w:type="dxa"/>
          </w:tcPr>
          <w:p w14:paraId="6CA9B2B1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оптова торгівля алкоголем виробниками пива</w:t>
            </w:r>
          </w:p>
        </w:tc>
        <w:tc>
          <w:tcPr>
            <w:tcW w:w="1492" w:type="dxa"/>
          </w:tcPr>
          <w:p w14:paraId="45391F1F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річний платіж</w:t>
            </w:r>
          </w:p>
        </w:tc>
        <w:tc>
          <w:tcPr>
            <w:tcW w:w="683" w:type="dxa"/>
          </w:tcPr>
          <w:p w14:paraId="3B6BB49D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8647</w:t>
            </w:r>
          </w:p>
        </w:tc>
        <w:tc>
          <w:tcPr>
            <w:tcW w:w="1194" w:type="dxa"/>
          </w:tcPr>
          <w:p w14:paraId="2DFCC866" w14:textId="77777777" w:rsidR="0066691B" w:rsidRPr="00ED1130" w:rsidRDefault="00894910" w:rsidP="00ED11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4.5</w:t>
            </w:r>
          </w:p>
        </w:tc>
        <w:tc>
          <w:tcPr>
            <w:tcW w:w="852" w:type="dxa"/>
          </w:tcPr>
          <w:p w14:paraId="55A0B0F8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38911.5</w:t>
            </w:r>
          </w:p>
        </w:tc>
        <w:tc>
          <w:tcPr>
            <w:tcW w:w="1254" w:type="dxa"/>
          </w:tcPr>
          <w:p w14:paraId="10B1F19D" w14:textId="77777777" w:rsidR="0066691B" w:rsidRPr="00ED1130" w:rsidRDefault="008949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3000 </w:t>
            </w:r>
            <w:proofErr w:type="spellStart"/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гл</w:t>
            </w:r>
            <w:proofErr w:type="spellEnd"/>
            <w:r w:rsidRPr="00ED11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/рік</w:t>
            </w:r>
          </w:p>
        </w:tc>
      </w:tr>
    </w:tbl>
    <w:p w14:paraId="226EB3EB" w14:textId="77777777" w:rsidR="00894910" w:rsidRPr="00ED1130" w:rsidRDefault="00894910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894910" w:rsidRPr="00ED11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6691B"/>
    <w:rsid w:val="00894910"/>
    <w:rsid w:val="00AA1D8D"/>
    <w:rsid w:val="00B47730"/>
    <w:rsid w:val="00CB0664"/>
    <w:rsid w:val="00ED113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A78961"/>
  <w14:defaultImageDpi w14:val="300"/>
  <w15:docId w15:val="{57D26FB1-CC42-404D-B606-6A352E9A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865B0-B6E5-44A1-85F3-C12A09E2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2026-01-15T10:02:00Z</dcterms:modified>
  <cp:category/>
</cp:coreProperties>
</file>